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Степана Юрьевича,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С.Ю.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560376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Степана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21312240258456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